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书名：鸭子麦克斯  鸭子来敲门</w:t>
      </w:r>
    </w:p>
    <w:p>
      <w:r>
        <w:t>作者：（美）杰基·厄本诺维克著；韩礼蔓译</w:t>
      </w:r>
    </w:p>
    <w:p>
      <w:r>
        <w:t>出版社：哈尔滨:黑龙江美术出版社,2018.03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鸭子麦克斯  鸭子来敲门 评论地址：https://www.jiaokey.com/book/detail/14526625.html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