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书名：支付宝</w:t>
      </w:r>
    </w:p>
    <w:p>
      <w:r>
        <w:t>作者：关义军著</w:t>
      </w:r>
    </w:p>
    <w:p>
      <w:r>
        <w:t>出版社：长春:北方妇女儿童出版社,2018.12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支付宝 评论地址：https://www.jiaokey.com/book/detail/14526622.html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