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书名：王一梅精品童话  住别墅的蛤蟆  典藏版</w:t>
      </w:r>
    </w:p>
    <w:p>
      <w:r>
        <w:t>作者：王一梅著；骆玫绘</w:t>
      </w:r>
    </w:p>
    <w:p>
      <w:r>
        <w:t>出版社：福州:福建少年儿童出版社,2018.03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王一梅精品童话  住别墅的蛤蟆  典藏版 评论地址：https://www.jiaokey.com/book/detail/14526614.html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