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本尼和佩妮  玩具破坏者  名家经典绘本  英汉对照版</w:t>
      </w:r>
    </w:p>
    <w:p>
      <w:r>
        <w:rPr>
          <w:rFonts w:ascii="宋体" w:hAnsi="宋体" w:eastAsia="宋体"/>
          <w:sz w:val="24"/>
        </w:rPr>
        <w:t>（美）杰弗里·海耶斯著；许旸译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本尼和佩妮  玩具破坏者  名家经典绘本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（美）杰弗里·海耶斯著；许旸译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本书出售、求购地址：https://www.jiaokey.com/book/detail/14526611.html</w:t>
      </w:r>
    </w:p>
    <w:p>
      <w:r>
        <w:t>更多相关图书推荐：https://www.jiaokey.com</w:t>
      </w:r>
    </w:p>
    <w:p>
      <w:r>
        <w:t>（美）杰弗里·海耶斯著；许旸译 其他作品：https://www.jiaokey.com/tag/（美）杰弗里·海耶斯著；许旸译.html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关键词搜索：https://www.jiaokey.com/tag/本尼和佩妮  玩具破坏者  名家经典绘本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