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经典名著天天读  沙乡年鉴  无障碍阅读</w:t>
      </w:r>
    </w:p>
    <w:p>
      <w:r>
        <w:t>作者：刘心武主编；（美）奥尔多·利奥波德著；李旭东译</w:t>
      </w:r>
    </w:p>
    <w:p>
      <w:r>
        <w:t>出版社：北京:北京教育出版社,2018.05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语文新课标必读丛书  经典名著天天读  沙乡年鉴  无障碍阅读 评论地址：https://www.jiaokey.com/book/detail/14526604.html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