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暖心美读书  名师导读美绘版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暖心美读书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本书出售、求购地址：https://www.jiaokey.com/book/detail/14526602.html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关键词搜索：https://www.jiaokey.com/tag/名人传  暖心美读书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