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书名：快走开，兔小妖</w:t>
      </w:r>
    </w:p>
    <w:p>
      <w:r>
        <w:t>作者：严晓萍著；橘&lt;font color=Red&gt;兔&lt;/font&gt;绘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快走开，兔小妖 评论地址：https://www.jiaokey.com/book/detail/14526599.html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