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书名：我上小学了  飞越左顾右盼岛  专注力  专注的时候最聪明</w:t>
      </w:r>
    </w:p>
    <w:p>
      <w:r>
        <w:t>作者：严晓萍著；橘兔绘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我上小学了  飞越左顾右盼岛  专注力  专注的时候最聪明 评论地址：https://www.jiaokey.com/book/detail/14526598.html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