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书名：我上小学了  迟到大王变形记  要事第一  我是时间管理高手</w:t>
      </w:r>
    </w:p>
    <w:p>
      <w:r>
        <w:t>作者：张燕著；橘兔绘</w:t>
      </w:r>
    </w:p>
    <w:p>
      <w:r>
        <w:t>出版社：沈阳:辽宁科学技术出版社,2018.05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我上小学了  迟到大王变形记  要事第一  我是时间管理高手 评论地址：https://www.jiaokey.com/book/detail/14526597.html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