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书名：睚眦必报</w:t>
      </w:r>
    </w:p>
    <w:p>
      <w:r>
        <w:t>作者：周功鑫主编</w:t>
      </w:r>
    </w:p>
    <w:p>
      <w:r>
        <w:t>出版社：上海:上海文艺出版社,2016.11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睚眦必报 评论地址：https://www.jiaokey.com/book/detail/14526596.html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