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书名：新来的老师会魔法  小怪物拉乌</w:t>
      </w:r>
    </w:p>
    <w:p>
      <w:r>
        <w:t>作者：满涛著</w:t>
      </w:r>
    </w:p>
    <w:p>
      <w:r>
        <w:t>出版社：济南:明天出版社,2017.11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新来的老师会魔法  小怪物拉乌 评论地址：https://www.jiaokey.com/book/detail/14526590.html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