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书名：不！我不喜欢被推搡  遇到肢体霸凌怎么办？</w:t>
      </w:r>
    </w:p>
    <w:p>
      <w:r>
        <w:t>作者：（美）梅丽莎·希金斯著；（美）西蒙娜·希恩绘；杨惠译</w:t>
      </w:r>
    </w:p>
    <w:p>
      <w:r>
        <w:t>出版社：</w:t>
      </w:r>
    </w:p>
    <w:p>
      <w:r>
        <w:t>出版日期：2018.10</w:t>
      </w:r>
    </w:p>
    <w:p>
      <w:r>
        <w:t>总页数：23</w:t>
      </w:r>
    </w:p>
    <w:p>
      <w:r>
        <w:t>更多请访问教客网: www.jiaokey.com</w:t>
      </w:r>
    </w:p>
    <w:p>
      <w:r>
        <w:t>不！我不喜欢被推搡  遇到肢体霸凌怎么办？ 评论地址：https://www.jiaokey.com/book/detail/14526581.html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