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书名：星愿大陆  8  绯月印痕</w:t>
      </w:r>
    </w:p>
    <w:p>
      <w:r>
        <w:t>作者：彭柳蓉著</w:t>
      </w:r>
    </w:p>
    <w:p>
      <w:r>
        <w:t>出版社：长春:吉林摄影出版社,2017.10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星愿大陆  8  绯月印痕 评论地址：https://www.jiaokey.com/book/detail/14526577.html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