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这样写出好故事  人物对话  设计摄人心魄的对话  写出令人难忘的好故事</w:t>
      </w:r>
    </w:p>
    <w:p>
      <w:r>
        <w:rPr>
          <w:rFonts w:ascii="宋体" w:hAnsi="宋体" w:eastAsia="宋体"/>
          <w:sz w:val="24"/>
        </w:rPr>
        <w:t>（美）格洛丽亚·肯普顿著；韩雪译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这样写出好故事  人物对话  设计摄人心魄的对话  写出令人难忘的好故事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（美）格洛丽亚·肯普顿著；韩雪译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本书出售、求购地址：https://www.jiaokey.com/book/detail/14526574.html</w:t>
      </w:r>
    </w:p>
    <w:p>
      <w:r>
        <w:t>更多相关图书推荐：https://www.jiaokey.com</w:t>
      </w:r>
    </w:p>
    <w:p>
      <w:r>
        <w:t>（美）格洛丽亚·肯普顿著；韩雪译 其他作品：https://www.jiaokey.com/tag/（美）格洛丽亚·肯普顿著；韩雪译.html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关键词搜索：https://www.jiaokey.com/tag/这样写出好故事  人物对话  设计摄人心魄的对话  写出令人难忘的好故事.html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