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林徽因传  在安静中不慌不忙地坚强</w:t>
      </w:r>
    </w:p>
    <w:p>
      <w:r>
        <w:rPr>
          <w:rFonts w:ascii="宋体" w:hAnsi="宋体" w:eastAsia="宋体"/>
          <w:sz w:val="24"/>
        </w:rPr>
        <w:t>丁立梅著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林徽因传  在安静中不慌不忙地坚强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本书出售、求购地址：https://www.jiaokey.com/book/detail/14526573.html</w:t>
      </w:r>
    </w:p>
    <w:p>
      <w:r>
        <w:t>更多相关图书推荐：https://www.jiaokey.com</w:t>
      </w:r>
    </w:p>
    <w:p>
      <w:r>
        <w:t>丁立梅著 其他作品：https://www.jiaokey.com/tag/丁立梅著.html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关键词搜索：https://www.jiaokey.com/tag/林徽因传  在安静中不慌不忙地坚强.html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