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书名：绿光三人行</w:t>
      </w:r>
    </w:p>
    <w:p>
      <w:r>
        <w:t>作者：（马来西亚）沈雨仙著</w:t>
      </w:r>
    </w:p>
    <w:p>
      <w:r>
        <w:t>出版社：青岛:青岛出版社,2017.01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绿光三人行 评论地址：https://www.jiaokey.com/book/detail/14526572.html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