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拯救海龟计划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拯救海龟计划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本书出售、求购地址：https://www.jiaokey.com/book/detail/14526560.html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关键词搜索：https://www.jiaokey.com/tag/拯救海龟计划.html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