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新年有奇迹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新年有奇迹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本书出售、求购地址：https://www.jiaokey.com/book/detail/14526559.html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关键词搜索：https://www.jiaokey.com/tag/新年有奇迹.html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