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红蜻蜓少年长篇小说书系  有你  世界不一样</w:t>
      </w:r>
    </w:p>
    <w:p>
      <w:r>
        <w:rPr>
          <w:rFonts w:ascii="宋体" w:hAnsi="宋体" w:eastAsia="宋体"/>
          <w:sz w:val="24"/>
        </w:rPr>
        <w:t>（马来西亚）沈雨仙著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红蜻蜓少年长篇小说书系  有你  世界不一样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（马来西亚）沈雨仙著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本书出售、求购地址：https://www.jiaokey.com/book/detail/14526557.html</w:t>
      </w:r>
    </w:p>
    <w:p>
      <w:r>
        <w:t>更多相关图书推荐：https://www.jiaokey.com</w:t>
      </w:r>
    </w:p>
    <w:p>
      <w:r>
        <w:t>（马来西亚）沈雨仙著 其他作品：https://www.jiaokey.com/tag/（马来西亚）沈雨仙著.html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关键词搜索：https://www.jiaokey.com/tag/红蜻蜓少年长篇小说书系  有你  世界不一样.html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