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书名：智能零售  全新的技术、场景、消费与商业模式</w:t>
      </w:r>
    </w:p>
    <w:p>
      <w:r>
        <w:t>作者：王超，刘立丰著</w:t>
      </w:r>
    </w:p>
    <w:p>
      <w:r>
        <w:t>出版社：杭州:浙江大学出版社,2019.03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智能零售  全新的技术、场景、消费与商业模式 评论地址：https://www.jiaokey.com/book/detail/14526556.html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