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  没礼貌变成小可爱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  没礼貌变成小可爱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本书出售、求购地址：https://www.jiaokey.com/book/detail/14526554.html</w:t>
      </w:r>
    </w:p>
    <w:p>
      <w:r>
        <w:t>更多相关图书推荐：https://www.jiaokey.com</w:t>
      </w:r>
    </w:p>
    <w:p>
      <w:r>
        <w:t>（法）克里斯蒂娜·贝热尔文；（法）埃尔韦·勒戈夫图；李华译 其他作品：https://www.jiaokey.com/tag/（法）克里斯蒂娜·贝热尔文；（法）埃尔韦·勒戈夫图；李华译.html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关键词搜索：https://www.jiaokey.com/tag/讲个故事就睡觉  没礼貌变成小可爱.html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