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寻找圣诞老人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寻找圣诞老人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本书出售、求购地址：https://www.jiaokey.com/book/detail/14526539.html</w:t>
      </w:r>
    </w:p>
    <w:p>
      <w:r>
        <w:t>更多相关图书推荐：https://www.jiaokey.com</w:t>
      </w:r>
    </w:p>
    <w:p>
      <w:r>
        <w:t>（法）克里斯蒂娜·贝热尔文；（法）埃尔韦·勒戈夫图；橘子园夫人译 其他作品：https://www.jiaokey.com/tag/（法）克里斯蒂娜·贝热尔文；（法）埃尔韦·勒戈夫图；橘子园夫人译.html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寻找圣诞老人.html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