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柑橘牌橙子  中英双语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柑橘牌橙子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本书出售、求购地址：https://www.jiaokey.com/book/detail/14526521.html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柑橘牌橙子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