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种梨</w:t>
      </w:r>
    </w:p>
    <w:p>
      <w:r>
        <w:rPr>
          <w:rFonts w:ascii="宋体" w:hAnsi="宋体" w:eastAsia="宋体"/>
          <w:sz w:val="24"/>
        </w:rPr>
        <w:t>林豆子工作室编绘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21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65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21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种梨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林豆子工作室编绘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中国中福会出版社,2018.08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本书出售、求购地址：https://www.jiaokey.com/book/detail/14526519.html</w:t>
      </w:r>
    </w:p>
    <w:p>
      <w:r>
        <w:t>更多相关图书推荐：https://www.jiaokey.com</w:t>
      </w:r>
    </w:p>
    <w:p>
      <w:r>
        <w:t>林豆子工作室编绘 其他作品：https://www.jiaokey.com/tag/林豆子工作室编绘.html</w:t>
      </w:r>
    </w:p>
    <w:p>
      <w:r>
        <w:t>中国中福会出版社,2018.08 出版图书：https://www.jiaokey.com/tag/中国中福会出版社,2018.08.html</w:t>
      </w:r>
    </w:p>
    <w:p>
      <w:r>
        <w:t>关键词搜索：https://www.jiaokey.com/tag/儿童故事-图画故事-中国-当代.html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