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书名：最小的火车  3-6岁</w:t>
      </w:r>
    </w:p>
    <w:p>
      <w:r>
        <w:t>作者：（美）克里斯·卡尔著；（美）克里斯·卡尔绘；杨玲玲，彭懿译</w:t>
      </w:r>
    </w:p>
    <w:p>
      <w:r>
        <w:t>出版社：文化发展出版社,2018.09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最小的火车  3-6岁 评论地址：https://www.jiaokey.com/book/detail/14526518.html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