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书名：统编小学语文教科书指定阅读书目  一只想飞的猫  二年级  精美插图版</w:t>
      </w:r>
    </w:p>
    <w:p>
      <w:r>
        <w:t>作者:陈伯吹著</w:t>
      </w:r>
    </w:p>
    <w:p>
      <w:r>
        <w:t>出版社:武汉:长江文艺出版社,2018.06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统编小学语文教科书指定阅读书目  一只想飞的猫  二年级  精美插图版评论地址：https://www.jiaokey.com/book/detail/14526514.html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