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书名：青少年整本书阅读书系  孤独的小螃蟹  名师讲读版</w:t>
      </w:r>
    </w:p>
    <w:p>
      <w:r>
        <w:t>作者：冰波著</w:t>
      </w:r>
    </w:p>
    <w:p>
      <w:r>
        <w:t>出版社：武汉:长江文艺出版社,2018.05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青少年整本书阅读书系  孤独的小螃蟹  名师讲读版 评论地址：https://www.jiaokey.com/book/detail/14526513.html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