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</w:t>
      </w:r>
    </w:p>
    <w:p>
      <w:r>
        <w:t>作者：（美）奥里森·马登等著；白雯婷译</w:t>
      </w:r>
    </w:p>
    <w:p>
      <w:r>
        <w:t>出版社：南昌:江西美术出版社,2018.05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羊皮卷 评论地址：https://www.jiaokey.com/book/detail/14526510.html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