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书名：后浪  红房子</w:t>
      </w:r>
    </w:p>
    <w:p>
      <w:r>
        <w:t>作者：（美）薛·博兰著；周颖琪译</w:t>
      </w:r>
    </w:p>
    <w:p>
      <w:r>
        <w:t>出版社：石家庄:花山文艺出版社,2018.08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后浪  红房子 评论地址：https://www.jiaokey.com/book/detail/14526504.html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