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盗梦贼</w:t>
      </w:r>
    </w:p>
    <w:p>
      <w:r>
        <w:rPr>
          <w:rFonts w:ascii="宋体" w:hAnsi="宋体" w:eastAsia="宋体"/>
          <w:sz w:val="24"/>
        </w:rPr>
        <w:t>（英）史蒂夫·莱昴斯著；王金晶译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盗梦贼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（英）史蒂夫·莱昴斯著；王金晶译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本书出售、求购地址：https://www.jiaokey.com/book/detail/14526500.html</w:t>
      </w:r>
    </w:p>
    <w:p>
      <w:r>
        <w:t>更多相关图书推荐：https://www.jiaokey.com</w:t>
      </w:r>
    </w:p>
    <w:p>
      <w:r>
        <w:t>（英）史蒂夫·莱昴斯著；王金晶译 其他作品：https://www.jiaokey.com/tag/（英）史蒂夫·莱昴斯著；王金晶译.html</w:t>
      </w:r>
    </w:p>
    <w:p>
      <w:r>
        <w:t>北京:新星出版社,2018.08 出版图书：https://www.jiaokey.com/tag/北京:新星出版社,2018.08.html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