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书名：不租房的606天  独家限量签名版</w:t>
      </w:r>
    </w:p>
    <w:p>
      <w:r>
        <w:t>作者：郑辰雨（苹果姐姐）</w:t>
      </w:r>
    </w:p>
    <w:p>
      <w:r>
        <w:t>出版社：北京：中信出版社</w:t>
      </w:r>
    </w:p>
    <w:p>
      <w:r>
        <w:t>出版日期：2018.10</w:t>
      </w:r>
    </w:p>
    <w:p>
      <w:r>
        <w:t>总页数：292</w:t>
      </w:r>
    </w:p>
    <w:p>
      <w:r>
        <w:t>更多请访问教客网: www.jiaokey.com</w:t>
      </w:r>
    </w:p>
    <w:p>
      <w:r>
        <w:t>不租房的606天  独家限量签名版 评论地址：https://www.jiaokey.com/book/detail/14526498.html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