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长安骨董客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长安骨董客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本书出售、求购地址：https://www.jiaokey.com/book/detail/14526496.html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关键词搜索：https://www.jiaokey.com/tag/长安骨董客.html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