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金沙河商业银行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金沙河商业银行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本书出售、求购地址：https://www.jiaokey.com/book/detail/14526491.html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金沙河商业银行.html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