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书名：怪兽阿抖来了</w:t>
      </w:r>
    </w:p>
    <w:p>
      <w:r>
        <w:t>作者：（美）莫·威廉斯著；漆仰平译</w:t>
      </w:r>
    </w:p>
    <w:p>
      <w:r>
        <w:t>出版社：北京联合出版公司,2018.08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怪兽阿抖来了 评论地址：https://www.jiaokey.com/book/detail/14526490.html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