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书名：纳米机器人  4-7岁</w:t>
      </w:r>
    </w:p>
    <w:p>
      <w:r>
        <w:t>作者：（美）克里斯·卡尔著；（美）克里斯·卡尔绘；吴蓉译</w:t>
      </w:r>
    </w:p>
    <w:p>
      <w:r>
        <w:t>出版社：文化发展出版社,2018.09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纳米机器人  4-7岁 评论地址：https://www.jiaokey.com/book/detail/14526489.html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