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小小暖房子  爱是我们在一起</w:t>
      </w:r>
    </w:p>
    <w:p>
      <w:r>
        <w:rPr>
          <w:rFonts w:ascii="宋体" w:hAnsi="宋体" w:eastAsia="宋体"/>
          <w:sz w:val="24"/>
        </w:rPr>
        <w:t>莉莉·拉洪洁著绘；李颖妮译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小小暖房子  爱是我们在一起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莉莉·拉洪洁著绘；李颖妮译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本书出售、求购地址：https://www.jiaokey.com/book/detail/14526474.html</w:t>
      </w:r>
    </w:p>
    <w:p>
      <w:r>
        <w:t>更多相关图书推荐：https://www.jiaokey.com</w:t>
      </w:r>
    </w:p>
    <w:p>
      <w:r>
        <w:t>莉莉·拉洪洁著绘；李颖妮译 其他作品：https://www.jiaokey.com/tag/莉莉·拉洪洁著绘；李颖妮译.html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