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书名：积案调查组</w:t>
      </w:r>
    </w:p>
    <w:p>
      <w:r>
        <w:t>作者：狐狸猫著；轻阅时光出品</w:t>
      </w:r>
    </w:p>
    <w:p>
      <w:r>
        <w:t>出版社：江苏凤凰文艺出版社,2018.10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积案调查组 评论地址：https://www.jiaokey.com/book/detail/14526467.html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