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小蚂蚁和大象去散步</w:t>
      </w:r>
    </w:p>
    <w:p>
      <w:r>
        <w:rPr>
          <w:rFonts w:ascii="宋体" w:hAnsi="宋体" w:eastAsia="宋体"/>
          <w:sz w:val="24"/>
        </w:rPr>
        <w:t>（日）林木林文；（日）福田敏雄，（日）福田晶子图；赵玉皎译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小蚂蚁和大象去散步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（日）林木林文；（日）福田敏雄，（日）福田晶子图；赵玉皎译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本书出售、求购地址：https://www.jiaokey.com/book/detail/14526462.html</w:t>
      </w:r>
    </w:p>
    <w:p>
      <w:r>
        <w:t>更多相关图书推荐：https://www.jiaokey.com</w:t>
      </w:r>
    </w:p>
    <w:p>
      <w:r>
        <w:t>（日）林木林文；（日）福田敏雄，（日）福田晶子图；赵玉皎译 其他作品：https://www.jiaokey.com/tag/（日）林木林文；（日）福田敏雄，（日）福田晶子图；赵玉皎译.html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关键词搜索：https://www.jiaokey.com/tag/小蚂蚁和大象去散步.html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