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书名：如果你像我一样</w:t>
      </w:r>
    </w:p>
    <w:p>
      <w:r>
        <w:t>作者：（美）帕特里夏·麦克拉克伦文；（美）克里斯·谢班图；焦乐群译</w:t>
      </w:r>
    </w:p>
    <w:p>
      <w:r>
        <w:t>出版社：南昌:二十一世纪出版社,2018.08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如果你像我一样 评论地址：https://www.jiaokey.com/book/detail/14526459.html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