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书名：房间里的船</w:t>
      </w:r>
    </w:p>
    <w:p>
      <w:r>
        <w:t>作者：徐进文图</w:t>
      </w:r>
    </w:p>
    <w:p>
      <w:r>
        <w:t>出版社：中国中福会出版社,2018.08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房间里的船 评论地址：https://www.jiaokey.com/book/detail/14526458.html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