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地狱的星辰  下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地狱的星辰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本书出售、求购地址：https://www.jiaokey.com/book/detail/14526454.html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关键词搜索：https://www.jiaokey.com/tag/地狱的星辰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