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大象先生去海边</w:t>
      </w:r>
    </w:p>
    <w:p>
      <w:r>
        <w:rPr>
          <w:rFonts w:ascii="宋体" w:hAnsi="宋体" w:eastAsia="宋体"/>
          <w:sz w:val="24"/>
        </w:rPr>
        <w:t>（日）井上阳子文；（日）向井长政图；赵玉皎译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大象先生去海边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（日）井上阳子文；（日）向井长政图；赵玉皎译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本书出售、求购地址：https://www.jiaokey.com/book/detail/14526448.html</w:t>
      </w:r>
    </w:p>
    <w:p>
      <w:r>
        <w:t>更多相关图书推荐：https://www.jiaokey.com</w:t>
      </w:r>
    </w:p>
    <w:p>
      <w:r>
        <w:t>（日）井上阳子文；（日）向井长政图；赵玉皎译 其他作品：https://www.jiaokey.com/tag/（日）井上阳子文；（日）向井长政图；赵玉皎译.html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关键词搜索：https://www.jiaokey.com/tag/大象先生去海边.html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