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书名：獾小妹弗朗西丝  一笔好买卖</w:t>
      </w:r>
    </w:p>
    <w:p>
      <w:r>
        <w:t>作者：（美）拉塞尔·赫班文；（美）莉莲·赫班图；林阳，邱菊译</w:t>
      </w:r>
    </w:p>
    <w:p>
      <w:r>
        <w:t>出版社：合肥:安徽美术出版社,2018.01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獾小妹弗朗西丝  一笔好买卖 评论地址：https://www.jiaokey.com/book/detail/14526430.html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