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书名：解密操盘  职业操盘手的交易逻辑和实战策略</w:t>
      </w:r>
    </w:p>
    <w:p>
      <w:r>
        <w:t>作者：江海著</w:t>
      </w:r>
    </w:p>
    <w:p>
      <w:r>
        <w:t>出版社：北京:中国经济出版社,2018.08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解密操盘  职业操盘手的交易逻辑和实战策略 评论地址：https://www.jiaokey.com/book/detail/14526421.html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