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玄武天下  8  珍藏版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玄武天下  8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本书出售、求购地址：https://www.jiaokey.com/book/detail/14526411.html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关键词搜索：https://www.jiaokey.com/tag/玄武天下  8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