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艾玛学跳舞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艾玛学跳舞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本书出售、求购地址：https://www.jiaokey.com/book/detail/14526402.html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关键词搜索：https://www.jiaokey.com/tag/艾玛学跳舞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