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小负鼠变身记</w:t>
      </w:r>
    </w:p>
    <w:p>
      <w:r>
        <w:rPr>
          <w:rFonts w:ascii="宋体" w:hAnsi="宋体" w:eastAsia="宋体"/>
          <w:sz w:val="24"/>
        </w:rPr>
        <w:t>（美）博迪·琼斯著；（美）珍妮特·麦克唐纳绘；武思文译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小负鼠变身记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（美）博迪·琼斯著；（美）珍妮特·麦克唐纳绘；武思文译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本书出售、求购地址：https://www.jiaokey.com/book/detail/14526400.html</w:t>
      </w:r>
    </w:p>
    <w:p>
      <w:r>
        <w:t>更多相关图书推荐：https://www.jiaokey.com</w:t>
      </w:r>
    </w:p>
    <w:p>
      <w:r>
        <w:t>（美）博迪·琼斯著；（美）珍妮特·麦克唐纳绘；武思文译 其他作品：https://www.jiaokey.com/tag/（美）博迪·琼斯著；（美）珍妮特·麦克唐纳绘；武思文译.html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关键词搜索：https://www.jiaokey.com/tag/小负鼠变身记.html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