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书名：大脚丫</w:t>
      </w:r>
    </w:p>
    <w:p>
      <w:r>
        <w:t>作者：郝夏宁文图</w:t>
      </w:r>
    </w:p>
    <w:p>
      <w:r>
        <w:t>出版社：中国中福会出版社,2018.07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大脚丫 评论地址：https://www.jiaokey.com/book/detail/14526386.html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