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书名：奥莉薇玩单人乐队</w:t>
      </w:r>
    </w:p>
    <w:p>
      <w:r>
        <w:t>作者：（美）伊恩·福尔克纳文图；范晓星译</w:t>
      </w:r>
    </w:p>
    <w:p>
      <w:r>
        <w:t>出版社：北京联合出版公司,2018.08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奥莉薇玩单人乐队 评论地址：https://www.jiaokey.com/book/detail/14526385.html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