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喵呜夫人的秘密之家</w:t>
      </w:r>
    </w:p>
    <w:p>
      <w:r>
        <w:rPr>
          <w:rFonts w:ascii="宋体" w:hAnsi="宋体" w:eastAsia="宋体"/>
          <w:sz w:val="24"/>
        </w:rPr>
        <w:t>（日）青山邦彦著绘；彭懿译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喵呜夫人的秘密之家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（日）青山邦彦著绘；彭懿译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本书出售、求购地址：https://www.jiaokey.com/book/detail/14526368.html</w:t>
      </w:r>
    </w:p>
    <w:p>
      <w:r>
        <w:t>更多相关图书推荐：https://www.jiaokey.com</w:t>
      </w:r>
    </w:p>
    <w:p>
      <w:r>
        <w:t>（日）青山邦彦著绘；彭懿译 其他作品：https://www.jiaokey.com/tag/（日）青山邦彦著绘；彭懿译.html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关键词搜索：https://www.jiaokey.com/tag/喵呜夫人的秘密之家.html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